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书名：理几文集  第24集  管理制度和计划程序</w:t>
      </w:r>
    </w:p>
    <w:p>
      <w:r>
        <w:t>作者：许是祥译</w:t>
      </w:r>
    </w:p>
    <w:p>
      <w:r>
        <w:t>出版社：汉苑出版社,1981.11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理几文集  第24集  管理制度和计划程序 评论地址：https://www.jiaokey.com/book/detail/11095090.html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