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书名：中国海洋污损苔虫生物学</w:t>
      </w:r>
    </w:p>
    <w:p>
      <w:r>
        <w:t>作者：刘锡兴等著</w:t>
      </w:r>
    </w:p>
    <w:p>
      <w:r>
        <w:t>出版社：北京：科学出版社</w:t>
      </w:r>
    </w:p>
    <w:p>
      <w:r>
        <w:t>出版日期：2001.05</w:t>
      </w:r>
    </w:p>
    <w:p>
      <w:r>
        <w:t>总页数：942</w:t>
      </w:r>
    </w:p>
    <w:p>
      <w:r>
        <w:t>更多请访问教客网: www.jiaokey.com</w:t>
      </w:r>
    </w:p>
    <w:p>
      <w:r>
        <w:t>中国海洋污损苔虫生物学 评论地址：https://www.jiaokey.com/book/detail/11095045.html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