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书名：中国鱼类专著集  3  鲨和鳐的解剖</w:t>
      </w:r>
    </w:p>
    <w:p>
      <w:r>
        <w:t>作者：孟庆闻，李文亮著</w:t>
      </w:r>
    </w:p>
    <w:p>
      <w:r>
        <w:t>出版社：北京:海洋出版社,1992.02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中国鱼类专著集  3  鲨和鳐的解剖 评论地址：https://www.jiaokey.com/book/detail/11094980.html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