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新GRE数学800 1987 全部试题均采自ETS、GRE测验</w:t>
      </w:r>
    </w:p>
    <w:p>
      <w:r>
        <w:rPr>
          <w:rFonts w:ascii="宋体" w:hAnsi="宋体" w:eastAsia="宋体"/>
          <w:sz w:val="24"/>
        </w:rPr>
        <w:t>郑兴编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新GRE数学800 1987 全部试题均采自ETS、GRE测验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巨晖留学出版社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本书出售、求购地址：https://www.jiaokey.com/book/detail/11094968.html</w:t>
      </w:r>
    </w:p>
    <w:p>
      <w:r>
        <w:t>更多相关图书推荐：https://www.jiaokey.com</w:t>
      </w:r>
    </w:p>
    <w:p>
      <w:r>
        <w:t>郑兴编 其他作品：https://www.jiaokey.com/tag/郑兴编.html</w:t>
      </w:r>
    </w:p>
    <w:p>
      <w:r>
        <w:t>巨晖留学出版社 出版图书：https://www.jiaokey.com/tag/巨晖留学出版社.html</w:t>
      </w:r>
    </w:p>
    <w:p>
      <w:r>
        <w:t>关键词搜索：https://www.jiaokey.com/tag/新GRE数学800 1987 全部试题均采自ETS、GRE测验.html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