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同巴基斯伊斯兰共和国记者的谈话  1976年5月27日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同巴基斯伊斯兰共和国记者的谈话  1976年5月27日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本书出售、求购地址：https://www.jiaokey.com/book/detail/11094966.html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关键词搜索：https://www.jiaokey.com/tag/同巴基斯伊斯兰共和国记者的谈话  1976年5月27日.html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