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硬骨鱼纲  鲀形目  海蛾鱼目  喉盘鱼目  鮟鱇目</w:t>
      </w:r>
    </w:p>
    <w:p>
      <w:r>
        <w:rPr>
          <w:rFonts w:ascii="宋体" w:hAnsi="宋体" w:eastAsia="宋体"/>
          <w:sz w:val="24"/>
        </w:rPr>
        <w:t>中国科学院中国动物志编辑委员会主编；苏锦祥，李春生编著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硬骨鱼纲  鲀形目  海蛾鱼目  喉盘鱼目  鮟鱇目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中国科学院中国动物志编辑委员会主编；苏锦祥，李春生编著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本书出售、求购地址：https://www.jiaokey.com/book/detail/11094953.html</w:t>
      </w:r>
    </w:p>
    <w:p>
      <w:r>
        <w:t>更多相关图书推荐：https://www.jiaokey.com</w:t>
      </w:r>
    </w:p>
    <w:p>
      <w:r>
        <w:t>中国科学院中国动物志编辑委员会主编；苏锦祥，李春生编著 其他作品：https://www.jiaokey.com/tag/中国科学院中国动物志编辑委员会主编；苏锦祥，李春生编著.html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硬骨鱼纲  鲀形目  海蛾鱼目  喉盘鱼目  鮟鱇目.html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