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辛普森的情人  一个关于爱情、信任和背叛的真实故事</w:t>
      </w:r>
    </w:p>
    <w:p>
      <w:r>
        <w:rPr>
          <w:rFonts w:ascii="宋体" w:hAnsi="宋体" w:eastAsia="宋体"/>
          <w:sz w:val="24"/>
        </w:rPr>
        <w:t>（美）葆拉·巴比里著；关海歌，张愉译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辛普森的情人  一个关于爱情、信任和背叛的真实故事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（美）葆拉·巴比里著；关海歌，张愉译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本书出售、求购地址：https://www.jiaokey.com/book/detail/11094893.html</w:t>
      </w:r>
    </w:p>
    <w:p>
      <w:r>
        <w:t>更多相关图书推荐：https://www.jiaokey.com</w:t>
      </w:r>
    </w:p>
    <w:p>
      <w:r>
        <w:t>（美）葆拉·巴比里著；关海歌，张愉译 其他作品：https://www.jiaokey.com/tag/（美）葆拉·巴比里著；关海歌，张愉译.html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关键词搜索：https://www.jiaokey.com/tag/辛普森的情人  一个关于爱情、信任和背叛的真实故事.html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