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美帝侵略军必须无条件撤出南朝鲜  1974年10月1日在平壤市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美帝侵略军必须无条件撤出南朝鲜  1974年10月1日在平壤市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本书出售、求购地址：https://www.jiaokey.com/book/detail/11094884.html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关键词搜索：https://www.jiaokey.com/tag/美帝侵略军必须无条件撤出南朝鲜  1974年10月1日在平壤市.html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