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同达荷美政府机关报《达荷美快报》社社长的谈话  1974年9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同达荷美政府机关报《达荷美快报》社社长的谈话  1974年9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本书出售、求购地址：https://www.jiaokey.com/book/detail/11094883.html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关键词搜索：https://www.jiaokey.com/tag/同达荷美政府机关报《达荷美快报》社社长的谈话  1974年9.html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