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企业系统分析与设计  企业、信息、电子计算机</w:t>
      </w:r>
    </w:p>
    <w:p>
      <w:r>
        <w:rPr>
          <w:rFonts w:ascii="宋体" w:hAnsi="宋体" w:eastAsia="宋体"/>
          <w:sz w:val="24"/>
        </w:rPr>
        <w:t>（日）向挚，岛田远巳著；张福德，于长官译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企业系统分析与设计  企业、信息、电子计算机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（日）向挚，岛田远巳著；张福德，于长官译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企业-系统分析 系统分析-企业 企业-系统设计 系统设计-企业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本书出售、求购地址：https://www.jiaokey.com/book/detail/11094873.html</w:t>
      </w:r>
    </w:p>
    <w:p>
      <w:r>
        <w:t>更多相关图书推荐：https://www.jiaokey.com</w:t>
      </w:r>
    </w:p>
    <w:p>
      <w:r>
        <w:t>（日）向挚，岛田远巳著；张福德，于长官译 其他作品：https://www.jiaokey.com/tag/（日）向挚，岛田远巳著；张福德，于长官译.html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关键词搜索：https://www.jiaokey.com/tag/企业-系统分析 系统分析-企业 企业-系统设计 系统设计-企业.html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