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关于建立新的经济管理体系  在朝鲜苏动党中央委员会政治委员会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关于建立新的经济管理体系  在朝鲜苏动党中央委员会政治委员会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本书出售、求购地址：https://www.jiaokey.com/book/detail/11094837.html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关键词搜索：https://www.jiaokey.com/tag/关于建立新的经济管理体系  在朝鲜苏动党中央委员会政治委员会.html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