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书名：做生意无师自通  白手起家不求人</w:t>
      </w:r>
    </w:p>
    <w:p>
      <w:r>
        <w:t>作者：商精编</w:t>
      </w:r>
    </w:p>
    <w:p>
      <w:r>
        <w:t>出版社：北京：中国戏剧出版社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做生意无师自通  白手起家不求人 评论地址：https://www.jiaokey.com/book/detail/11094825.html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