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书名：知识竞赛的技巧与训练  兼谈社会科学文献检索</w:t>
      </w:r>
    </w:p>
    <w:p>
      <w:r>
        <w:t>作者：郑韫瑜编著</w:t>
      </w:r>
    </w:p>
    <w:p>
      <w:r>
        <w:t>出版社：上海：上海翻译出版公司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知识竞赛的技巧与训练  兼谈社会科学文献检索 评论地址：https://www.jiaokey.com/book/detail/11094780.html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