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6.0/lllustrator 9.0/FreeHand 10/PageMaker 6.5c 4合1实用教程</w:t>
      </w:r>
    </w:p>
    <w:p>
      <w:r>
        <w:rPr>
          <w:rFonts w:ascii="宋体" w:hAnsi="宋体" w:eastAsia="宋体"/>
          <w:sz w:val="24"/>
        </w:rPr>
        <w:t>刘荣华等编写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6.0/lllustrator 9.0/FreeHand 10/PageMaker 6.5c 4合1实用教程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本书出售、求购地址：https://www.jiaokey.com/book/detail/11094746.html</w:t>
      </w:r>
    </w:p>
    <w:p>
      <w:r>
        <w:t>更多相关图书推荐：https://www.jiaokey.com</w:t>
      </w:r>
    </w:p>
    <w:p>
      <w:r>
        <w:t>刘荣华等编写 其他作品：https://www.jiaokey.com/tag/刘荣华等编写.html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关键词搜索：https://www.jiaokey.com/tag/中文Photoshop 6.0/lllustrator 9.0/FreeHand 10/PageMaker 6.5c 4合1实用教程.html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