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未安集  许嘉璐说教育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未安集  许嘉璐说教育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本书出售、求购地址：https://www.jiaokey.com/book/detail/11094658.html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关键词搜索：https://www.jiaokey.com/tag/未安集  许嘉璐说教育.html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