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书名：从打工仔到总统  平凡人生的辉煌之路</w:t>
      </w:r>
    </w:p>
    <w:p>
      <w:r>
        <w:t>作者：（美）赫拉修·阿尔杰尔著；赵萍译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总页数：343</w:t>
      </w:r>
    </w:p>
    <w:p>
      <w:r>
        <w:t>更多请访问教客网: www.jiaokey.com</w:t>
      </w:r>
    </w:p>
    <w:p>
      <w:r>
        <w:t>从打工仔到总统  平凡人生的辉煌之路 评论地址：https://www.jiaokey.com/book/detail/11094636.html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