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书名：八十年代埃珂</w:t>
      </w:r>
    </w:p>
    <w:p>
      <w:r>
        <w:t>作者：（英）克罗赫斯特（Crowhurst，Eric），（英）卡姆比特斯（Kambites，Andrew）著；陈 晶等译</w:t>
      </w:r>
    </w:p>
    <w:p>
      <w:r>
        <w:t>出版社：成都:蜀蓉棋艺出版社,1992.02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八十年代埃珂 评论地址：https://www.jiaokey.com/book/detail/11094633.html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