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长沙文化城  抗战初期长沙抗日救亡文化运动实录</w:t>
      </w:r>
    </w:p>
    <w:p>
      <w:r>
        <w:rPr>
          <w:rFonts w:ascii="宋体" w:hAnsi="宋体" w:eastAsia="宋体"/>
          <w:sz w:val="24"/>
        </w:rPr>
        <w:t>湖南省新闻出版局、湖南省文化厅史志办编；黎维新，周德辉主编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长沙文化城  抗战初期长沙抗日救亡文化运动实录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湖南省新闻出版局、湖南省文化厅史志办编；黎维新，周德辉主编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本书出售、求购地址：https://www.jiaokey.com/book/detail/11094632.html</w:t>
      </w:r>
    </w:p>
    <w:p>
      <w:r>
        <w:t>更多相关图书推荐：https://www.jiaokey.com</w:t>
      </w:r>
    </w:p>
    <w:p>
      <w:r>
        <w:t>湖南省新闻出版局、湖南省文化厅史志办编；黎维新，周德辉主编 其他作品：https://www.jiaokey.com/tag/湖南省新闻出版局、湖南省文化厅史志办编；黎维新，周德辉主编.html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关键词搜索：https://www.jiaokey.com/tag/长沙文化城  抗战初期长沙抗日救亡文化运动实录.html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