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销售与市场营销  销售产品的25个诀窍  英文</w:t>
      </w:r>
    </w:p>
    <w:p>
      <w:r>
        <w:rPr>
          <w:rFonts w:ascii="宋体" w:hAnsi="宋体" w:eastAsia="宋体"/>
          <w:sz w:val="24"/>
        </w:rPr>
        <w:t>（美）迈克尔·A.卡明斯（Michael A.Kamins）著；陈荣译注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销售与市场营销  销售产品的25个诀窍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（美）迈克尔·A.卡明斯（Michael A.Kamins）著；陈荣译注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本书出售、求购地址：https://www.jiaokey.com/book/detail/11094622.html</w:t>
      </w:r>
    </w:p>
    <w:p>
      <w:r>
        <w:t>更多相关图书推荐：https://www.jiaokey.com</w:t>
      </w:r>
    </w:p>
    <w:p>
      <w:r>
        <w:t>（美）迈克尔·A.卡明斯（Michael A.Kamins）著；陈荣译注 其他作品：https://www.jiaokey.com/tag/（美）迈克尔·A.卡明斯（Michael A.Kamins）著；陈荣译注.html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关键词搜索：https://www.jiaokey.com/tag/销售与市场营销  销售产品的25个诀窍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