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青年活力的开发  观念  理解  技艺  管理  效率  实力</w:t>
      </w:r>
    </w:p>
    <w:p>
      <w:r>
        <w:rPr>
          <w:rFonts w:ascii="宋体" w:hAnsi="宋体" w:eastAsia="宋体"/>
          <w:sz w:val="24"/>
        </w:rPr>
        <w:t>吕晓明等著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青年活力的开发  观念  理解  技艺  管理  效率  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本书出售、求购地址：https://www.jiaokey.com/book/detail/11094601.html</w:t>
      </w:r>
    </w:p>
    <w:p>
      <w:r>
        <w:t>更多相关图书推荐：https://www.jiaokey.com</w:t>
      </w:r>
    </w:p>
    <w:p>
      <w:r>
        <w:t>吕晓明等著 其他作品：https://www.jiaokey.com/tag/吕晓明等著.html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关键词搜索：https://www.jiaokey.com/tag/青年活力的开发  观念  理解  技艺  管理  效率  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