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现代工商管理实务  澳大利亚企业案例分析</w:t>
      </w:r>
    </w:p>
    <w:p>
      <w:r>
        <w:rPr>
          <w:rFonts w:ascii="宋体" w:hAnsi="宋体" w:eastAsia="宋体"/>
          <w:sz w:val="24"/>
        </w:rPr>
        <w:t>（澳）伊冯娜·麦克劳克林著；汤传明等译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现代工商管理实务  澳大利亚企业案例分析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（澳）伊冯娜·麦克劳克林著；汤传明等译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本书出售、求购地址：https://www.jiaokey.com/book/detail/11094580.html</w:t>
      </w:r>
    </w:p>
    <w:p>
      <w:r>
        <w:t>更多相关图书推荐：https://www.jiaokey.com</w:t>
      </w:r>
    </w:p>
    <w:p>
      <w:r>
        <w:t>（澳）伊冯娜·麦克劳克林著；汤传明等译 其他作品：https://www.jiaokey.com/tag/（澳）伊冯娜·麦克劳克林著；汤传明等译.html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关键词搜索：https://www.jiaokey.com/tag/现代工商管理实务  澳大利亚企业案例分析.html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