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一切都可谈判</w:t>
      </w:r>
    </w:p>
    <w:p>
      <w:r>
        <w:rPr>
          <w:rFonts w:ascii="宋体" w:hAnsi="宋体" w:eastAsia="宋体"/>
          <w:sz w:val="24"/>
        </w:rPr>
        <w:t>（美）埃里克·Wm.斯科皮克（Eric Wm.Skopec），（美）拉里·S.凯利（Laree S.Kiely）著；谢毅译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一切都可谈判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（美）埃里克·Wm.斯科皮克（Eric Wm.Skopec），（美）拉里·S.凯利（Laree S.Kiely）著；谢毅译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本书出售、求购地址：https://www.jiaokey.com/book/detail/11094574.html</w:t>
      </w:r>
    </w:p>
    <w:p>
      <w:r>
        <w:t>更多相关图书推荐：https://www.jiaokey.com</w:t>
      </w:r>
    </w:p>
    <w:p>
      <w:r>
        <w:t>（美）埃里克·Wm.斯科皮克（Eric Wm.Skopec），（美）拉里·S.凯利（Laree S.Kiely）著；谢毅译 其他作品：https://www.jiaokey.com/tag/（美）埃里克·Wm.斯科皮克（Eric Wm.Skopec），（美）拉里·S.凯利（Laree S.Kiely）著；谢毅译.html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关键词搜索：https://www.jiaokey.com/tag/一切都可谈判.html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