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书名：世纪之交：图书情报工作者的思考</w:t>
      </w:r>
    </w:p>
    <w:p>
      <w:r>
        <w:t>作者：罗素蓉，敬卿，李后卿主编</w:t>
      </w:r>
    </w:p>
    <w:p>
      <w:r>
        <w:t>出版社：长沙：湖南师范大学出版社</w:t>
      </w:r>
    </w:p>
    <w:p>
      <w:r>
        <w:t>出版日期：2000.04</w:t>
      </w:r>
    </w:p>
    <w:p>
      <w:r>
        <w:t>总页数：644</w:t>
      </w:r>
    </w:p>
    <w:p>
      <w:r>
        <w:t>更多请访问教客网: www.jiaokey.com</w:t>
      </w:r>
    </w:p>
    <w:p>
      <w:r>
        <w:t>世纪之交：图书情报工作者的思考 评论地址：https://www.jiaokey.com/book/detail/11094569.html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