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历史巨人刘少奇  从工人领袖到国家主席</w:t>
      </w:r>
    </w:p>
    <w:p>
      <w:r>
        <w:rPr>
          <w:rFonts w:ascii="宋体" w:hAnsi="宋体" w:eastAsia="宋体"/>
          <w:sz w:val="24"/>
        </w:rPr>
        <w:t>何光国编著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历史巨人刘少奇  从工人领袖到国家主席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本书出售、求购地址：https://www.jiaokey.com/book/detail/11094552.html</w:t>
      </w:r>
    </w:p>
    <w:p>
      <w:r>
        <w:t>更多相关图书推荐：https://www.jiaokey.com</w:t>
      </w:r>
    </w:p>
    <w:p>
      <w:r>
        <w:t>何光国编著 其他作品：https://www.jiaokey.com/tag/何光国编著.html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关键词搜索：https://www.jiaokey.com/tag/刘少奇(学科: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