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放手与放心的管理</w:t>
      </w:r>
    </w:p>
    <w:p>
      <w:r>
        <w:rPr>
          <w:rFonts w:ascii="宋体" w:hAnsi="宋体" w:eastAsia="宋体"/>
          <w:sz w:val="24"/>
        </w:rPr>
        <w:t>（美）肯恩·梅尔罗斯（Ken Melrose）著；罗若平译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放手与放心的管理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（美）肯恩·梅尔罗斯（Ken Melrose）著；罗若平译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本书出售、求购地址：https://www.jiaokey.com/book/detail/11094512.html</w:t>
      </w:r>
    </w:p>
    <w:p>
      <w:r>
        <w:t>更多相关图书推荐：https://www.jiaokey.com</w:t>
      </w:r>
    </w:p>
    <w:p>
      <w:r>
        <w:t>（美）肯恩·梅尔罗斯（Ken Melrose）著；罗若平译 其他作品：https://www.jiaokey.com/tag/（美）肯恩·梅尔罗斯（Ken Melrose）著；罗若平译.html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关键词搜索：https://www.jiaokey.com/tag/放手与放心的管理.html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