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书名：东洋航路移民  明清海洋移民台湾与菲律宾的比较研究</w:t>
      </w:r>
    </w:p>
    <w:p>
      <w:r>
        <w:t>作者：曾少聪著</w:t>
      </w:r>
    </w:p>
    <w:p>
      <w:r>
        <w:t>出版社：南昌：江西高校出版社</w:t>
      </w:r>
    </w:p>
    <w:p>
      <w:r>
        <w:t>出版日期：1998.11</w:t>
      </w:r>
    </w:p>
    <w:p>
      <w:r>
        <w:t>总页数：284</w:t>
      </w:r>
    </w:p>
    <w:p>
      <w:r>
        <w:t>更多请访问教客网: www.jiaokey.com</w:t>
      </w:r>
    </w:p>
    <w:p>
      <w:r>
        <w:t>东洋航路移民  明清海洋移民台湾与菲律宾的比较研究 评论地址：https://www.jiaokey.com/book/detail/11094491.html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