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语言测试实践  英文</w:t>
      </w:r>
    </w:p>
    <w:p>
      <w:r>
        <w:rPr>
          <w:rFonts w:ascii="宋体" w:hAnsi="宋体" w:eastAsia="宋体"/>
          <w:sz w:val="24"/>
        </w:rPr>
        <w:t>（美）L.F.巴奇曼（LyleF.Bachman），（美）A.S.帕尔默（AdrianS.Palmer）著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语言测试实践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（美）L.F.巴奇曼（LyleF.Bachman），（美）A.S.帕尔默（AdrianS.Palmer）著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本书出售、求购地址：https://www.jiaokey.com/book/detail/11094416.html</w:t>
      </w:r>
    </w:p>
    <w:p>
      <w:r>
        <w:t>更多相关图书推荐：https://www.jiaokey.com</w:t>
      </w:r>
    </w:p>
    <w:p>
      <w:r>
        <w:t>（美）L.F.巴奇曼（LyleF.Bachman），（美）A.S.帕尔默（AdrianS.Palmer）著 其他作品：https://www.jiaokey.com/tag/（美）L.F.巴奇曼（LyleF.Bachman），（美）A.S.帕尔默（AdrianS.Palmer）著.html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关键词搜索：https://www.jiaokey.com/tag/语言测试实践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