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池莉随笔自选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池莉随笔自选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本书出售、求购地址：https://www.jiaokey.com/book/detail/11094373.html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关键词搜索：https://www.jiaokey.com/tag/池莉随笔自选.html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