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走向民营化  交通运输业民营化的国际经验</w:t>
      </w:r>
    </w:p>
    <w:p>
      <w:r>
        <w:rPr>
          <w:rFonts w:ascii="宋体" w:hAnsi="宋体" w:eastAsia="宋体"/>
          <w:sz w:val="24"/>
        </w:rPr>
        <w:t>（美）约瑟·A.戈曼兹-伊伯尼兹（Jose A.Gomez-Ibanez），（美）约翰·R.迈耶（John R.Meyer）著；曹钟勇译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走向民营化  交通运输业民营化的国际经验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（美）约瑟·A.戈曼兹-伊伯尼兹（Jose A.Gomez-Ibanez），（美）约翰·R.迈耶（John R.Meyer）著；曹钟勇译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本书出售、求购地址：https://www.jiaokey.com/book/detail/11094310.html</w:t>
      </w:r>
    </w:p>
    <w:p>
      <w:r>
        <w:t>更多相关图书推荐：https://www.jiaokey.com</w:t>
      </w:r>
    </w:p>
    <w:p>
      <w:r>
        <w:t>（美）约瑟·A.戈曼兹-伊伯尼兹（Jose A.Gomez-Ibanez），（美）约翰·R.迈耶（John R.Meyer）著；曹钟勇译 其他作品：https://www.jiaokey.com/tag/（美）约瑟·A.戈曼兹-伊伯尼兹（Jose A.Gomez-Ibanez），（美）约翰·R.迈耶（John R.Meyer）著；曹钟勇译.html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关键词搜索：https://www.jiaokey.com/tag/走向民营化  交通运输业民营化的国际经验.html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