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书名：经济计量学理论  经济计量方法概述  上</w:t>
      </w:r>
    </w:p>
    <w:p>
      <w:r>
        <w:t>作者：A.科苏扬尼斯著；许开甲 王守用译</w:t>
      </w:r>
    </w:p>
    <w:p>
      <w:r>
        <w:t>出版社：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经济计量学理论  经济计量方法概述  上 评论地址：https://www.jiaokey.com/book/detail/11094288.html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