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死活妙机</w:t>
      </w:r>
    </w:p>
    <w:p>
      <w:r>
        <w:rPr>
          <w:rFonts w:ascii="宋体" w:hAnsi="宋体" w:eastAsia="宋体"/>
          <w:sz w:val="24"/>
        </w:rPr>
        <w:t>（日）本因坊秀哉著；林天地铎，亦逸编译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死活妙机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（日）本因坊秀哉著；林天地铎，亦逸编译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本书出售、求购地址：https://www.jiaokey.com/book/detail/11094256.html</w:t>
      </w:r>
    </w:p>
    <w:p>
      <w:r>
        <w:t>更多相关图书推荐：https://www.jiaokey.com</w:t>
      </w:r>
    </w:p>
    <w:p>
      <w:r>
        <w:t>（日）本因坊秀哉著；林天地铎，亦逸编译 其他作品：https://www.jiaokey.com/tag/（日）本因坊秀哉著；林天地铎，亦逸编译.html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关键词搜索：https://www.jiaokey.com/tag/死活妙机.html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