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书名：欺着的攻与防</w:t>
      </w:r>
    </w:p>
    <w:p>
      <w:r>
        <w:t>作者：韩国围棋书院出版部编；陈启等译</w:t>
      </w:r>
    </w:p>
    <w:p>
      <w:r>
        <w:t>出版社：北京:人民体育出版社,1997.08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欺着的攻与防 评论地址：https://www.jiaokey.com/book/detail/11094255.html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