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超越型常识</w:t>
      </w:r>
    </w:p>
    <w:p>
      <w:r>
        <w:rPr>
          <w:rFonts w:ascii="宋体" w:hAnsi="宋体" w:eastAsia="宋体"/>
          <w:sz w:val="24"/>
        </w:rPr>
        <w:t>（英）迈可·伊萨克（Michael Lissack），（瑞士）约翰·鲁斯（Johan Roos）著；余音绕译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（英）迈可·伊萨克（Michael Lissack），（瑞士）约翰·鲁斯（Johan Roos）著；余音绕译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本书出售、求购地址：https://www.jiaokey.com/book/detail/11094246.html</w:t>
      </w:r>
    </w:p>
    <w:p>
      <w:r>
        <w:t>更多相关图书推荐：https://www.jiaokey.com</w:t>
      </w:r>
    </w:p>
    <w:p>
      <w:r>
        <w:t>（英）迈可·伊萨克（Michael Lissack），（瑞士）约翰·鲁斯（Johan Roos）著；余音绕译 其他作品：https://www.jiaokey.com/tag/（英）迈可·伊萨克（Michael Lissack），（瑞士）约翰·鲁斯（Johan Roos）著；余音绕译.html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关键词搜索：https://www.jiaokey.com/tag/超越型常识.html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