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广告调查与数据库应用  营销活动的理性作业</w:t>
      </w:r>
    </w:p>
    <w:p>
      <w:r>
        <w:rPr>
          <w:rFonts w:ascii="宋体" w:hAnsi="宋体" w:eastAsia="宋体"/>
          <w:sz w:val="24"/>
        </w:rPr>
        <w:t>黄京华等著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广告调查与数据库应用  营销活动的理性作业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本书出售、求购地址：https://www.jiaokey.com/book/detail/11094241.html</w:t>
      </w:r>
    </w:p>
    <w:p>
      <w:r>
        <w:t>更多相关图书推荐：https://www.jiaokey.com</w:t>
      </w:r>
    </w:p>
    <w:p>
      <w:r>
        <w:t>黄京华等著 其他作品：https://www.jiaokey.com/tag/黄京华等著.html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关键词搜索：https://www.jiaokey.com/tag/广告调查与数据库应用  营销活动的理性作业.html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