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矿业微生物与铀铜金等细菌浸出</w:t>
      </w:r>
    </w:p>
    <w:p>
      <w:r>
        <w:rPr>
          <w:rFonts w:ascii="宋体" w:hAnsi="宋体" w:eastAsia="宋体"/>
          <w:sz w:val="24"/>
        </w:rPr>
        <w:t>王昌汉等编著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矿业微生物与铀铜金等细菌浸出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王昌汉等编著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本书出售、求购地址：https://www.jiaokey.com/book/detail/11094237.html</w:t>
      </w:r>
    </w:p>
    <w:p>
      <w:r>
        <w:t>更多相关图书推荐：https://www.jiaokey.com</w:t>
      </w:r>
    </w:p>
    <w:p>
      <w:r>
        <w:t>王昌汉等编著 其他作品：https://www.jiaokey.com/tag/王昌汉等编著.html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关键词搜索：https://www.jiaokey.com/tag/矿业微生物与铀铜金等细菌浸出.html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