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大学英语四级考试写作参考</w:t>
      </w:r>
    </w:p>
    <w:p>
      <w:r>
        <w:rPr>
          <w:rFonts w:ascii="宋体" w:hAnsi="宋体" w:eastAsia="宋体"/>
          <w:sz w:val="24"/>
        </w:rPr>
        <w:t>王国治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7560417531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英语水平考试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中国英语教学网授课教材 2003全新试题:本书包括：大学英语四级作文基本要求，大学英语四级作文题型分析，大学英语四级作文技巧指导，大学英语四级作文分类模拟试题等六章内容。</w:t>
      </w:r>
    </w:p>
    <w:p/>
    <w:p>
      <w:r>
        <w:t>本书出售、求购地址：https://www.jiaokey.com/book/detail/11094062.html</w:t>
      </w:r>
    </w:p>
    <w:p>
      <w:r>
        <w:t>更多英语水平考试图书推荐：https://www.jiaokey.com</w:t>
      </w:r>
    </w:p>
    <w:p>
      <w:r>
        <w:t>王国治 其他作品：https://www.jiaokey.com/tag/王国治.html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关键词搜索：https://www.jiaokey.com/tag/英语-写作-高等学校-水平考试-自学参考资料.html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