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实用分形图形学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实用分形图形学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本书出售、求购地址：https://www.jiaokey.com/book/detail/11093966.html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关键词搜索：https://www.jiaokey.com/tag/实用分形图形学.html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