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大碰撞  法国科学幻想小说</w:t>
      </w:r>
    </w:p>
    <w:p>
      <w:r>
        <w:rPr>
          <w:rFonts w:ascii="宋体" w:hAnsi="宋体" w:eastAsia="宋体"/>
          <w:sz w:val="24"/>
        </w:rPr>
        <w:t>（法）雅克·阿塔利（Jacques Attali）著；燕汉生译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大碰撞  法国科学幻想小说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（法）雅克·阿塔利（Jacques Attali）著；燕汉生译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本书出售、求购地址：https://www.jiaokey.com/book/detail/11093942.html</w:t>
      </w:r>
    </w:p>
    <w:p>
      <w:r>
        <w:t>更多相关图书推荐：https://www.jiaokey.com</w:t>
      </w:r>
    </w:p>
    <w:p>
      <w:r>
        <w:t>（法）雅克·阿塔利（Jacques Attali）著；燕汉生译 其他作品：https://www.jiaokey.com/tag/（法）雅克·阿塔利（Jacques Attali）著；燕汉生译.html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关键词搜索：https://www.jiaokey.com/tag/大碰撞  法国科学幻想小说.html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