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制鞋针车管理训练班讲义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制鞋针车管理训练班讲义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本书出售、求购地址：https://www.jiaokey.com/book/detail/11093922.html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关键词搜索：https://www.jiaokey.com/tag/制鞋针车管理训练班讲义.html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