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宁静的盛宴  对爱情事业和死亡的超现实体验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宁静的盛宴  对爱情事业和死亡的超现实体验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本书出售、求购地址：https://www.jiaokey.com/book/detail/11093908.html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