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成功的销售实践</w:t>
      </w:r>
    </w:p>
    <w:p>
      <w:r>
        <w:rPr>
          <w:rFonts w:ascii="宋体" w:hAnsi="宋体" w:eastAsia="宋体"/>
          <w:sz w:val="24"/>
        </w:rPr>
        <w:t>（美）南希·J.斯蒂芬斯（Nancy J.Stephens）著，（美）鲍勃·亚当斯（Bob Adams）著；张金成等译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成功的销售实践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（美）南希·J.斯蒂芬斯（Nancy J.Stephens）著，（美）鲍勃·亚当斯（Bob Adams）著；张金成等译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本书出售、求购地址：https://www.jiaokey.com/book/detail/11093893.html</w:t>
      </w:r>
    </w:p>
    <w:p>
      <w:r>
        <w:t>更多相关图书推荐：https://www.jiaokey.com</w:t>
      </w:r>
    </w:p>
    <w:p>
      <w:r>
        <w:t>（美）南希·J.斯蒂芬斯（Nancy J.Stephens）著，（美）鲍勃·亚当斯（Bob Adams）著；张金成等译 其他作品：https://www.jiaokey.com/tag/（美）南希·J.斯蒂芬斯（Nancy J.Stephens）著，（美）鲍勃·亚当斯（Bob Adams）著；张金成等译.html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关键词搜索：https://www.jiaokey.com/tag/成功的销售实践.html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