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鬼子  新年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鬼子  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本书出售、求购地址：https://www.jiaokey.com/book/detail/11093865.html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关键词搜索：https://www.jiaokey.com/tag/鬼子  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