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湖上笠翁  清代奇闲李渔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湖上笠翁  清代奇闲李渔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本书出售、求购地址：https://www.jiaokey.com/book/detail/11093852.html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关键词搜索：https://www.jiaokey.com/tag/湖上笠翁  清代奇闲李渔.html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