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神圣的夜晚  一个男装少女的奇遇</w:t>
      </w:r>
    </w:p>
    <w:p>
      <w:r>
        <w:rPr>
          <w:rFonts w:ascii="宋体" w:hAnsi="宋体" w:eastAsia="宋体"/>
          <w:sz w:val="24"/>
        </w:rPr>
        <w:t>（法）塔哈尔·本·杰伦著；黄蓉美，余方译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神圣的夜晚  一个男装少女的奇遇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（法）塔哈尔·本·杰伦著；黄蓉美，余方译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本书出售、求购地址：https://www.jiaokey.com/book/detail/11093828.html</w:t>
      </w:r>
    </w:p>
    <w:p>
      <w:r>
        <w:t>更多相关图书推荐：https://www.jiaokey.com</w:t>
      </w:r>
    </w:p>
    <w:p>
      <w:r>
        <w:t>（法）塔哈尔·本·杰伦著；黄蓉美，余方译 其他作品：https://www.jiaokey.com/tag/（法）塔哈尔·本·杰伦著；黄蓉美，余方译.html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关键词搜索：https://www.jiaokey.com/tag/神圣的夜晚  一个男装少女的奇遇.html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