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反间计  岳飞、金兀术用敌制敌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反间计  岳飞、金兀术用敌制敌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本书出售、求购地址：https://www.jiaokey.com/book/detail/11093810.html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关键词搜索：https://www.jiaokey.com/tag/反间计  岳飞、金兀术用敌制敌.html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