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抛砖引玉  善用情报的高手-张仪</w:t>
      </w:r>
    </w:p>
    <w:p>
      <w:r>
        <w:rPr>
          <w:rFonts w:ascii="宋体" w:hAnsi="宋体" w:eastAsia="宋体"/>
          <w:sz w:val="24"/>
        </w:rPr>
        <w:t>张英慧著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抛砖引玉  善用情报的高手-张仪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本书出售、求购地址：https://www.jiaokey.com/book/detail/11093775.html</w:t>
      </w:r>
    </w:p>
    <w:p>
      <w:r>
        <w:t>更多相关图书推荐：https://www.jiaokey.com</w:t>
      </w:r>
    </w:p>
    <w:p>
      <w:r>
        <w:t>张英慧著 其他作品：https://www.jiaokey.com/tag/张英慧著.html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关键词搜索：https://www.jiaokey.com/tag/抛砖引玉  善用情报的高手-张仪.html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