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每个好孩子都有糖吃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每个好孩子都有糖吃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本书出售、求购地址：https://www.jiaokey.com/book/detail/11093764.html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关键词搜索：https://www.jiaokey.com/tag/每个好孩子都有糖吃.html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