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死亡和报应</w:t>
      </w:r>
    </w:p>
    <w:p>
      <w:r>
        <w:rPr>
          <w:rFonts w:ascii="宋体" w:hAnsi="宋体" w:eastAsia="宋体"/>
          <w:sz w:val="24"/>
        </w:rPr>
        <w:t>（美）唐娜·莱昂（Donna Leon）著；徐鸣春译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死亡和报应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（美）唐娜·莱昂（Donna Leon）著；徐鸣春译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本书出售、求购地址：https://www.jiaokey.com/book/detail/11093763.html</w:t>
      </w:r>
    </w:p>
    <w:p>
      <w:r>
        <w:t>更多相关图书推荐：https://www.jiaokey.com</w:t>
      </w:r>
    </w:p>
    <w:p>
      <w:r>
        <w:t>（美）唐娜·莱昂（Donna Leon）著；徐鸣春译 其他作品：https://www.jiaokey.com/tag/（美）唐娜·莱昂（Donna Leon）著；徐鸣春译.html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关键词搜索：https://www.jiaokey.com/tag/死亡和报应.html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