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书名：开放的都市设计程序</w:t>
      </w:r>
    </w:p>
    <w:p>
      <w:r>
        <w:t>作者：乔纳森·巴奈特著；舒达恩译</w:t>
      </w:r>
    </w:p>
    <w:p>
      <w:r>
        <w:t>出版社：尚林出版社</w:t>
      </w:r>
    </w:p>
    <w:p>
      <w:r>
        <w:t>出版日期：1978.12</w:t>
      </w:r>
    </w:p>
    <w:p>
      <w:r>
        <w:t>总页数：200</w:t>
      </w:r>
    </w:p>
    <w:p>
      <w:r>
        <w:t>更多请访问教客网: www.jiaokey.com</w:t>
      </w:r>
    </w:p>
    <w:p>
      <w:r>
        <w:t>开放的都市设计程序 评论地址：https://www.jiaokey.com/book/detail/11093710.html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