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端木蕻良文集  3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本书出售、求购地址：https://www.jiaokey.com/book/detail/11093696.html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关键词搜索：https://www.jiaokey.com/tag/端木蕻良文集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